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653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86MS0063-01-2025-002829-18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Андрея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Фокин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Фокин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Фокина Андрея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653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6">
    <w:name w:val="cat-UserDefined grp-28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